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76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</w:t>
      </w:r>
      <w:r>
        <w:rPr>
          <w:rFonts w:ascii="Times New Roman" w:eastAsia="Times New Roman" w:hAnsi="Times New Roman" w:cs="Times New Roman"/>
          <w:sz w:val="26"/>
          <w:szCs w:val="26"/>
        </w:rPr>
        <w:t>4/2025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0069-01-2024-013186-41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  <w:sz w:val="26"/>
          <w:szCs w:val="26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>ся по адресу: 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предусмотренном ч. 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Евсеева Сергея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Евсеев С.Н.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по ад</w:t>
      </w:r>
      <w:r>
        <w:rPr>
          <w:rFonts w:ascii="Times New Roman" w:eastAsia="Times New Roman" w:hAnsi="Times New Roman" w:cs="Times New Roman"/>
          <w:sz w:val="26"/>
          <w:szCs w:val="26"/>
        </w:rPr>
        <w:t>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Энергостроителей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13, к. 6, </w:t>
      </w:r>
      <w:r>
        <w:rPr>
          <w:rFonts w:ascii="Times New Roman" w:eastAsia="Times New Roman" w:hAnsi="Times New Roman" w:cs="Times New Roman"/>
          <w:sz w:val="26"/>
          <w:szCs w:val="26"/>
        </w:rPr>
        <w:t>направил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Филиал № 2 Государственного учреждения - регионального отделения Фонда социального страхования РФ по ХМАО</w:t>
      </w:r>
      <w:r>
        <w:rPr>
          <w:rFonts w:ascii="Times New Roman" w:eastAsia="Times New Roman" w:hAnsi="Times New Roman" w:cs="Times New Roman"/>
          <w:sz w:val="26"/>
          <w:szCs w:val="26"/>
        </w:rPr>
        <w:t>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установленного законном срока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начисленны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взноса</w:t>
      </w:r>
      <w:r>
        <w:rPr>
          <w:rFonts w:ascii="Times New Roman" w:eastAsia="Times New Roman" w:hAnsi="Times New Roman" w:cs="Times New Roman"/>
          <w:sz w:val="26"/>
          <w:szCs w:val="26"/>
        </w:rPr>
        <w:t>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(ЕФС-1)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полугодие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срок сдачи которого установлен </w:t>
      </w:r>
      <w:r>
        <w:rPr>
          <w:rFonts w:ascii="Times New Roman" w:eastAsia="Times New Roman" w:hAnsi="Times New Roman" w:cs="Times New Roman"/>
          <w:sz w:val="26"/>
          <w:szCs w:val="26"/>
        </w:rPr>
        <w:t>до 2</w:t>
      </w:r>
      <w:r>
        <w:rPr>
          <w:rFonts w:ascii="Times New Roman" w:eastAsia="Times New Roman" w:hAnsi="Times New Roman" w:cs="Times New Roman"/>
          <w:sz w:val="26"/>
          <w:szCs w:val="26"/>
        </w:rPr>
        <w:t>6.07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Евсеев С.Н.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с отметкой об истечении срока хранения,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Евсеева С.Н.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Евсеева С.Н.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512338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>т 10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</w:t>
      </w:r>
      <w:r>
        <w:rPr>
          <w:rFonts w:ascii="Times New Roman" w:eastAsia="Times New Roman" w:hAnsi="Times New Roman" w:cs="Times New Roman"/>
          <w:sz w:val="26"/>
          <w:szCs w:val="26"/>
        </w:rPr>
        <w:t>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данные о электронном получении файла (шлюз приема расчета).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 1 ст. 24 ФЗ от 24.07.1998 г. № 125-ФЗ "Об обязательном социальном страховании от несчастных случаев на производстве и профессиональных заболеваний" (с изменениями и дополнениями)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Евсеева С.Н.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2 ст. 15.33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мировой судья учитывает характер и степень общественной опасности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Евсеева Сергея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2 ст.15.33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производить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ОСФР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</w:rPr>
        <w:t>8601002078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860101001 БИК ТОФК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КБК </w:t>
      </w:r>
      <w:r>
        <w:rPr>
          <w:rFonts w:ascii="Times New Roman" w:eastAsia="Times New Roman" w:hAnsi="Times New Roman" w:cs="Times New Roman"/>
          <w:sz w:val="26"/>
          <w:szCs w:val="26"/>
        </w:rPr>
        <w:t>7971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1601 2300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000 3140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ЕКС 40102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45370000007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 УФК по ХМАО-Югре (</w:t>
      </w:r>
      <w:r>
        <w:rPr>
          <w:rFonts w:ascii="Times New Roman" w:eastAsia="Times New Roman" w:hAnsi="Times New Roman" w:cs="Times New Roman"/>
          <w:sz w:val="26"/>
          <w:szCs w:val="26"/>
        </w:rPr>
        <w:t>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л/счет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УИН </w:t>
      </w:r>
      <w:r>
        <w:rPr>
          <w:rFonts w:ascii="Times New Roman" w:eastAsia="Times New Roman" w:hAnsi="Times New Roman" w:cs="Times New Roman"/>
          <w:sz w:val="26"/>
          <w:szCs w:val="26"/>
        </w:rPr>
        <w:t>79786021012240251120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квитанция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 9 ул. Гагарина г. Сургута.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</w:t>
      </w:r>
      <w:r>
        <w:rPr>
          <w:rFonts w:ascii="Times New Roman" w:eastAsia="Times New Roman" w:hAnsi="Times New Roman" w:cs="Times New Roman"/>
          <w:sz w:val="26"/>
          <w:szCs w:val="26"/>
        </w:rPr>
        <w:t>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И.о. мирового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судьи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</w:t>
      </w:r>
      <w:r>
        <w:rPr>
          <w:rFonts w:ascii="Times New Roman" w:eastAsia="Times New Roman" w:hAnsi="Times New Roman" w:cs="Times New Roman"/>
        </w:rPr>
        <w:t xml:space="preserve"> № 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.01.2025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Подлинный д</w:t>
      </w:r>
      <w:r>
        <w:rPr>
          <w:rFonts w:ascii="Times New Roman" w:eastAsia="Times New Roman" w:hAnsi="Times New Roman" w:cs="Times New Roman"/>
        </w:rPr>
        <w:t xml:space="preserve">окумент </w:t>
      </w:r>
      <w:r>
        <w:rPr>
          <w:rFonts w:ascii="Times New Roman" w:eastAsia="Times New Roman" w:hAnsi="Times New Roman" w:cs="Times New Roman"/>
        </w:rPr>
        <w:t>находит</w:t>
      </w:r>
      <w:r>
        <w:rPr>
          <w:rFonts w:ascii="Times New Roman" w:eastAsia="Times New Roman" w:hAnsi="Times New Roman" w:cs="Times New Roman"/>
        </w:rPr>
        <w:t xml:space="preserve">ся в деле № </w:t>
      </w:r>
      <w:r>
        <w:rPr>
          <w:rFonts w:ascii="Times New Roman" w:eastAsia="Times New Roman" w:hAnsi="Times New Roman" w:cs="Times New Roman"/>
        </w:rPr>
        <w:t>5-76</w:t>
      </w:r>
      <w:r>
        <w:rPr>
          <w:rFonts w:ascii="Times New Roman" w:eastAsia="Times New Roman" w:hAnsi="Times New Roman" w:cs="Times New Roman"/>
        </w:rPr>
        <w:t>-2614/2025</w:t>
      </w:r>
    </w:p>
    <w:p>
      <w:pPr>
        <w:spacing w:before="0" w:after="0"/>
        <w:ind w:right="43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